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鱼类学与海水鱼类养殖养殖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鱼类学与海水鱼类养殖养殖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本书出售、求购地址：https://www.jiaokey.com/book/detail/10451059.html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关键词搜索：https://www.jiaokey.com/tag/鱼类学与海水鱼类养殖养殖.html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