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综采维修钳工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综采维修钳工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本书出售、求购地址：https://www.jiaokey.com/book/detail/10451051.html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综采维修钳工.html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