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书名：紫堤掌故</w:t>
      </w:r>
    </w:p>
    <w:p>
      <w:r>
        <w:t>作者：张乃清著</w:t>
      </w:r>
    </w:p>
    <w:p>
      <w:r>
        <w:t>出版社：春申潮报编辑部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紫堤掌故 评论地址：https://www.jiaokey.com/book/detail/10451042.html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