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露天采矿手册  第2册  穿孔、爆破、采装工程</w:t>
      </w:r>
    </w:p>
    <w:p>
      <w:r>
        <w:rPr>
          <w:rFonts w:ascii="宋体" w:hAnsi="宋体" w:eastAsia="宋体"/>
          <w:sz w:val="24"/>
        </w:rPr>
        <w:t>中国矿业学院主编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露天采矿手册  第2册  穿孔、爆破、采装工程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中国矿业学院主编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本书出售、求购地址：https://www.jiaokey.com/book/detail/10451029.html</w:t>
      </w:r>
    </w:p>
    <w:p>
      <w:r>
        <w:t>更多相关图书推荐：https://www.jiaokey.com</w:t>
      </w:r>
    </w:p>
    <w:p>
      <w:r>
        <w:t>中国矿业学院主编 其他作品：https://www.jiaokey.com/tag/中国矿业学院主编.html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关键词搜索：https://www.jiaokey.com/tag/露天采矿手册  第2册  穿孔、爆破、采装工程.html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