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采掘电钳工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采掘电钳工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本书出售、求购地址：https://www.jiaokey.com/book/detail/10451025.html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采掘电钳工.html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