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书名：锚杆支护手册</w:t>
      </w:r>
    </w:p>
    <w:p>
      <w:r>
        <w:t>作者：（苏）希罗科夫（Широков，А．П．）等著；王秀容等译</w:t>
      </w:r>
    </w:p>
    <w:p>
      <w:r>
        <w:t>出版社：北京：煤炭工业出版社</w:t>
      </w:r>
    </w:p>
    <w:p>
      <w:r>
        <w:t>出版日期：1992.05</w:t>
      </w:r>
    </w:p>
    <w:p>
      <w:r>
        <w:t>总页数：234</w:t>
      </w:r>
    </w:p>
    <w:p>
      <w:r>
        <w:t>更多请访问教客网: www.jiaokey.com</w:t>
      </w:r>
    </w:p>
    <w:p>
      <w:r>
        <w:t>锚杆支护手册 评论地址：https://www.jiaokey.com/book/detail/10451018.html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