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书名：矿井广义可靠性设计理论</w:t>
      </w:r>
    </w:p>
    <w:p>
      <w:r>
        <w:t>作者：马云东，孙宝铮著</w:t>
      </w:r>
    </w:p>
    <w:p>
      <w:r>
        <w:t>出版社：北京：煤炭工业出版社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矿井广义可靠性设计理论 评论地址：https://www.jiaokey.com/book/detail/10451008.html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