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书名：前进中的周家渡  2</w:t>
      </w:r>
    </w:p>
    <w:p>
      <w:r>
        <w:t>作者：王道诊主编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前进中的周家渡  2 评论地址：https://www.jiaokey.com/book/detail/10451006.html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