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果洛唐卡：龙恩寺唐卡画集、希热布唐卡画集</w:t>
      </w:r>
    </w:p>
    <w:p>
      <w:r>
        <w:rPr>
          <w:rFonts w:ascii="宋体" w:hAnsi="宋体" w:eastAsia="宋体"/>
          <w:sz w:val="24"/>
        </w:rPr>
        <w:t>红格尔多吉编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果洛唐卡：龙恩寺唐卡画集、希热布唐卡画集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红格尔多吉编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本书出售、求购地址：https://www.jiaokey.com/book/detail/10450994.html</w:t>
      </w:r>
    </w:p>
    <w:p>
      <w:r>
        <w:t>更多相关图书推荐：https://www.jiaokey.com</w:t>
      </w:r>
    </w:p>
    <w:p>
      <w:r>
        <w:t>红格尔多吉编 其他作品：https://www.jiaokey.com/tag/红格尔多吉编.html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关键词搜索：https://www.jiaokey.com/tag/果洛唐卡：龙恩寺唐卡画集、希热布唐卡画集.html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