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选择与预测  如何精确预测消费行为</w:t>
      </w:r>
    </w:p>
    <w:p>
      <w:r>
        <w:rPr>
          <w:rFonts w:ascii="宋体" w:hAnsi="宋体" w:eastAsia="宋体"/>
          <w:sz w:val="24"/>
        </w:rPr>
        <w:t>（美）埃里克·马德（Eric Marder）著；邹吉春译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选择与预测  如何精确预测消费行为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（美）埃里克·马德（Eric Marder）著；邹吉春译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本书出售、求购地址：https://www.jiaokey.com/book/detail/10450991.html</w:t>
      </w:r>
    </w:p>
    <w:p>
      <w:r>
        <w:t>更多相关图书推荐：https://www.jiaokey.com</w:t>
      </w:r>
    </w:p>
    <w:p>
      <w:r>
        <w:t>（美）埃里克·马德（Eric Marder）著；邹吉春译 其他作品：https://www.jiaokey.com/tag/（美）埃里克·马德（Eric Marder）著；邹吉春译.html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关键词搜索：https://www.jiaokey.com/tag/选择与预测  如何精确预测消费行为.html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