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书名：正宗电脑游戏攻略宝典</w:t>
      </w:r>
    </w:p>
    <w:p>
      <w:r>
        <w:t>作者：《新游戏时代》编辑部及作者群编；金象改编</w:t>
      </w:r>
    </w:p>
    <w:p>
      <w:r>
        <w:t>出版社：北京：煤炭工业出版社</w:t>
      </w:r>
    </w:p>
    <w:p>
      <w:r>
        <w:t>出版日期：1999.07</w:t>
      </w:r>
    </w:p>
    <w:p>
      <w:r>
        <w:t>总页数：260</w:t>
      </w:r>
    </w:p>
    <w:p>
      <w:r>
        <w:t>更多请访问教客网: www.jiaokey.com</w:t>
      </w:r>
    </w:p>
    <w:p>
      <w:r>
        <w:t>正宗电脑游戏攻略宝典 评论地址：https://www.jiaokey.com/book/detail/10450975.html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