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书名：常见病的合理用药</w:t>
      </w:r>
    </w:p>
    <w:p>
      <w:r>
        <w:t>作者：吕强，崔嵘编著</w:t>
      </w:r>
    </w:p>
    <w:p>
      <w:r>
        <w:t>出版社：北京：煤炭工业出版社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常见病的合理用药 评论地址：https://www.jiaokey.com/book/detail/10450974.html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