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书名：怎样学习奥斯特洛夫斯基和他的作品</w:t>
      </w:r>
    </w:p>
    <w:p>
      <w:r>
        <w:t>作者：（苏）罗左娃（Л.Розова），（苏）奥斯特洛夫斯卡娅（Е.Островская）撰；高长荣，沈凤威译</w:t>
      </w:r>
    </w:p>
    <w:p>
      <w:r>
        <w:t>出版社：北京：中国青年出版社</w:t>
      </w:r>
    </w:p>
    <w:p>
      <w:r>
        <w:t>出版日期：1954.04</w:t>
      </w:r>
    </w:p>
    <w:p>
      <w:r>
        <w:t>总页数：158</w:t>
      </w:r>
    </w:p>
    <w:p>
      <w:r>
        <w:t>更多请访问教客网: www.jiaokey.com</w:t>
      </w:r>
    </w:p>
    <w:p>
      <w:r>
        <w:t>怎样学习奥斯特洛夫斯基和他的作品 评论地址：https://www.jiaokey.com/book/detail/10450963.html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