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微观经济理论 基本原理与扩展 basis principles and extensions</w:t>
      </w:r>
    </w:p>
    <w:p>
      <w:r>
        <w:rPr>
          <w:rFonts w:ascii="宋体" w:hAnsi="宋体" w:eastAsia="宋体"/>
          <w:sz w:val="24"/>
        </w:rPr>
        <w:t>（美）瓦尔特·尼科尔森（Walter Nicholson）著；朱宝宪等译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微观经济理论 基本原理与扩展 basis principles and extensions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（美）瓦尔特·尼科尔森（Walter Nicholson）著；朱宝宪等译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本书出售、求购地址：https://www.jiaokey.com/book/detail/10450952.html</w:t>
      </w:r>
    </w:p>
    <w:p>
      <w:r>
        <w:t>更多相关图书推荐：https://www.jiaokey.com</w:t>
      </w:r>
    </w:p>
    <w:p>
      <w:r>
        <w:t>（美）瓦尔特·尼科尔森（Walter Nicholson）著；朱宝宪等译 其他作品：https://www.jiaokey.com/tag/（美）瓦尔特·尼科尔森（Walter Nicholson）著；朱宝宪等译.html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