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2000现学现用电脑教程</w:t>
      </w:r>
    </w:p>
    <w:p>
      <w:r>
        <w:rPr>
          <w:rFonts w:ascii="宋体" w:hAnsi="宋体" w:eastAsia="宋体"/>
          <w:sz w:val="24"/>
        </w:rPr>
        <w:t>胡嘉玺编著；刘鸣改编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2000现学现用电脑教程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胡嘉玺编著；刘鸣改编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本书出售、求购地址：https://www.jiaokey.com/book/detail/10450912.html</w:t>
      </w:r>
    </w:p>
    <w:p>
      <w:r>
        <w:t>更多相关图书推荐：https://www.jiaokey.com</w:t>
      </w:r>
    </w:p>
    <w:p>
      <w:r>
        <w:t>胡嘉玺编著；刘鸣改编 其他作品：https://www.jiaokey.com/tag/胡嘉玺编著；刘鸣改编.html</w:t>
      </w:r>
    </w:p>
    <w:p>
      <w:r>
        <w:t>北京市：煤炭工业出版社 出版图书：https://www.jiaokey.com/tag/北京市：煤炭工业出版社.html</w:t>
      </w:r>
    </w:p>
    <w:p>
      <w:r>
        <w:t>关键词搜索：https://www.jiaokey.com/tag/Word 2000现学现用电脑教程.html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