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1973  第3篇  世界经济概况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1973  第3篇  世界经济概况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本书出售、求购地址：https://www.jiaokey.com/book/detail/10450888.html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1973  第3篇  世界经济概况.html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