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书名：高东工业园区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高东工业园区评论地址：https://www.jiaokey.com/book/detail/10450847.html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