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书名：综合机械化放顶煤开采采场矿山压力控制</w:t>
      </w:r>
    </w:p>
    <w:p>
      <w:r>
        <w:t>作者：张顶立著</w:t>
      </w:r>
    </w:p>
    <w:p>
      <w:r>
        <w:t>出版社：北京：煤炭工业出版社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综合机械化放顶煤开采采场矿山压力控制 评论地址：https://www.jiaokey.com/book/detail/10450842.html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