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作者：倪伟，朱国勤等编著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字体设计 评论地址：https://www.jiaokey.com/book/detail/10450818.html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