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书名：大学英语六级考试改错与完形填空</w:t>
      </w:r>
    </w:p>
    <w:p>
      <w:r>
        <w:t>作者：何恒幸编著</w:t>
      </w:r>
    </w:p>
    <w:p>
      <w:r>
        <w:t>出版社：广州：中山大学出版社</w:t>
      </w:r>
    </w:p>
    <w:p>
      <w:r>
        <w:t>出版日期：2000.11</w:t>
      </w:r>
    </w:p>
    <w:p>
      <w:r>
        <w:t>总页数：164</w:t>
      </w:r>
    </w:p>
    <w:p>
      <w:r>
        <w:t>更多请访问教客网: www.jiaokey.com</w:t>
      </w:r>
    </w:p>
    <w:p>
      <w:r>
        <w:t>大学英语六级考试改错与完形填空 评论地址：https://www.jiaokey.com/book/detail/10450787.html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