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书名：模拟集成电子电路  下</w:t>
      </w:r>
    </w:p>
    <w:p>
      <w:r>
        <w:t>作者：王汝君，钱秀珍编</w:t>
      </w:r>
    </w:p>
    <w:p>
      <w:r>
        <w:t>出版社：南京：东南大学出版社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模拟集成电子电路  下 评论地址：https://www.jiaokey.com/book/detail/10450696.html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