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书名：数学分析教程  第1卷  第2分册</w:t>
      </w:r>
    </w:p>
    <w:p>
      <w:r>
        <w:t>作者：（苏）尼柯尔斯基（Никольский，С.М.）著；高尚华译</w:t>
      </w:r>
    </w:p>
    <w:p>
      <w:r>
        <w:t>出版社：北京：人民教育出版社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数学分析教程  第1卷  第2分册 评论地址：https://www.jiaokey.com/book/detail/10450683.html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