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书名：软件业的成功奥秘 麦肯锡公司 Mckinsey &amp;amp; Company 揭示全球100家软件企业的管理之道</w:t>
      </w:r>
    </w:p>
    <w:p>
      <w:r>
        <w:t>作者:（德）霍克（Detlev J.Hoch）等著；逸庐，博政译</w:t>
      </w:r>
    </w:p>
    <w:p>
      <w:r>
        <w:t>出版社:上海:上海远东出版社,2001.01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软件业的成功奥秘 麦肯锡公司 Mckinsey &amp;amp; Company 揭示全球100家软件企业的管理之道评论地址：https://www.jiaokey.com/book/detail/10450672.html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