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书名：姜寨  新石器时代遗址发掘报告  下</w:t>
      </w:r>
    </w:p>
    <w:p>
      <w:r>
        <w:t>作者：西安半坡村博物馆等著</w:t>
      </w:r>
    </w:p>
    <w:p>
      <w:r>
        <w:t>出版社：北京：文物出版社</w:t>
      </w:r>
    </w:p>
    <w:p>
      <w:r>
        <w:t>出版日期：1988.10</w:t>
      </w:r>
    </w:p>
    <w:p>
      <w:r>
        <w:t>总页数：224</w:t>
      </w:r>
    </w:p>
    <w:p>
      <w:r>
        <w:t>更多请访问教客网: www.jiaokey.com</w:t>
      </w:r>
    </w:p>
    <w:p>
      <w:r>
        <w:t>姜寨  新石器时代遗址发掘报告  下 评论地址：https://www.jiaokey.com/book/detail/10450664.html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