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人力资源管理案例</w:t>
      </w:r>
    </w:p>
    <w:p>
      <w:r>
        <w:rPr>
          <w:rFonts w:ascii="宋体" w:hAnsi="宋体" w:eastAsia="宋体"/>
          <w:sz w:val="24"/>
        </w:rPr>
        <w:t>（加）霍思安（Ann C.Frost）编；邵冲等译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（加）霍思安（Ann C.Frost）编；邵冲等译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本书出售、求购地址：https://www.jiaokey.com/book/detail/10450649.html</w:t>
      </w:r>
    </w:p>
    <w:p>
      <w:r>
        <w:t>更多相关图书推荐：https://www.jiaokey.com</w:t>
      </w:r>
    </w:p>
    <w:p>
      <w:r>
        <w:t>（加）霍思安（Ann C.Frost）编；邵冲等译 其他作品：https://www.jiaokey.com/tag/（加）霍思安（Ann C.Frost）编；邵冲等译.html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关键词搜索：https://www.jiaokey.com/tag/人力资源管理案例.html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