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公共部门经济学  第4版</w:t>
      </w:r>
    </w:p>
    <w:p>
      <w:r>
        <w:rPr>
          <w:rFonts w:ascii="宋体" w:hAnsi="宋体" w:eastAsia="宋体"/>
          <w:sz w:val="24"/>
        </w:rPr>
        <w:t>（英）C.V.布朗（C.V.Brown），（英）P.M.杰克逊（P.M.Jackson）著；张馨主译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（英）C.V.布朗（C.V.Brown），（英）P.M.杰克逊（P.M.Jackson）著；张馨主译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本书出售、求购地址：https://www.jiaokey.com/book/detail/10450587.html</w:t>
      </w:r>
    </w:p>
    <w:p>
      <w:r>
        <w:t>更多相关图书推荐：https://www.jiaokey.com</w:t>
      </w:r>
    </w:p>
    <w:p>
      <w:r>
        <w:t>（英）C.V.布朗（C.V.Brown），（英）P.M.杰克逊（P.M.Jackson）著；张馨主译 其他作品：https://www.jiaokey.com/tag/（英）C.V.布朗（C.V.Brown），（英）P.M.杰克逊（P.M.Jackson）著；张馨主译.html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