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穿孔机操作工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穿孔机操作工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本书出售、求购地址：https://www.jiaokey.com/book/detail/10450585.html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穿孔机操作工.html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