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敦煌壁画山水研究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敦煌壁画山水研究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本书出售、求购地址：https://www.jiaokey.com/book/detail/10450578.html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关键词搜索：https://www.jiaokey.com/tag/敦煌壁画山水研究.html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