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书名：红船绿帆·钱能生钱  股票操作成功80例</w:t>
      </w:r>
    </w:p>
    <w:p>
      <w:r>
        <w:t>作者：贾宝文，冯云清等编著</w:t>
      </w:r>
    </w:p>
    <w:p>
      <w:r>
        <w:t>出版社：长春：长春出版社</w:t>
      </w:r>
    </w:p>
    <w:p>
      <w:r>
        <w:t>出版日期：1992.06</w:t>
      </w:r>
    </w:p>
    <w:p>
      <w:r>
        <w:t>总页数：186</w:t>
      </w:r>
    </w:p>
    <w:p>
      <w:r>
        <w:t>更多请访问教客网: www.jiaokey.com</w:t>
      </w:r>
    </w:p>
    <w:p>
      <w:r>
        <w:t>红船绿帆·钱能生钱  股票操作成功80例 评论地址：https://www.jiaokey.com/book/detail/10450570.html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