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乱中求序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乱中求序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混沌学(学科: 应用 学科: 企业管理) 混沌学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本书出售、求购地址：https://www.jiaokey.com/book/detail/10450556.html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关键词搜索：https://www.jiaokey.com/tag/混沌学(学科: 应用 学科: 企业管理) 混沌学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