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矛攻还是盾守  企业争霸的总体战略策划书</w:t>
      </w:r>
    </w:p>
    <w:p>
      <w:r>
        <w:rPr>
          <w:rFonts w:ascii="宋体" w:hAnsi="宋体" w:eastAsia="宋体"/>
          <w:sz w:val="24"/>
        </w:rPr>
        <w:t>周永亮著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矛攻还是盾守  企业争霸的总体战略策划书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竞争 学科: 研究) 企业 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本书出售、求购地址：https://www.jiaokey.com/book/detail/10450507.html</w:t>
      </w:r>
    </w:p>
    <w:p>
      <w:r>
        <w:t>更多相关图书推荐：https://www.jiaokey.com</w:t>
      </w:r>
    </w:p>
    <w:p>
      <w:r>
        <w:t>周永亮著 其他作品：https://www.jiaokey.com/tag/周永亮著.html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关键词搜索：https://www.jiaokey.com/tag/企业(学科: 竞争 学科: 研究) 企业 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