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书名：中国传统艺术  古典家具</w:t>
      </w:r>
    </w:p>
    <w:p>
      <w:r>
        <w:t>作者：徐雯编著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中国传统艺术  古典家具 评论地址：https://www.jiaokey.com/book/detail/10450500.html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