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证券电子商务  网络经济时代的证券市场透视</w:t>
      </w:r>
    </w:p>
    <w:p>
      <w:r>
        <w:rPr>
          <w:rFonts w:ascii="宋体" w:hAnsi="宋体" w:eastAsia="宋体"/>
          <w:sz w:val="24"/>
        </w:rPr>
        <w:t>林丹明，熊辉著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证券电子商务  网络经济时代的证券市场透视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林丹明，熊辉著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本书出售、求购地址：https://www.jiaokey.com/book/detail/10450484.html</w:t>
      </w:r>
    </w:p>
    <w:p>
      <w:r>
        <w:t>更多相关图书推荐：https://www.jiaokey.com</w:t>
      </w:r>
    </w:p>
    <w:p>
      <w:r>
        <w:t>林丹明，熊辉著 其他作品：https://www.jiaokey.com/tag/林丹明，熊辉著.html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关键词搜索：https://www.jiaokey.com/tag/证券电子商务  网络经济时代的证券市场透视.html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