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鲁迅批判孔孟之道的言论摘要</w:t>
      </w:r>
    </w:p>
    <w:p>
      <w:r>
        <w:rPr>
          <w:rFonts w:ascii="宋体" w:hAnsi="宋体" w:eastAsia="宋体"/>
          <w:sz w:val="24"/>
        </w:rPr>
        <w:t>中央党校编写组编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鲁迅批判孔孟之道的言论摘要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本书出售、求购地址：https://www.jiaokey.com/book/detail/10450430.html</w:t>
      </w:r>
    </w:p>
    <w:p>
      <w:r>
        <w:t>更多相关图书推荐：https://www.jiaokey.com</w:t>
      </w:r>
    </w:p>
    <w:p>
      <w:r>
        <w:t>中央党校编写组编 其他作品：https://www.jiaokey.com/tag/中央党校编写组编.html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关键词搜索：https://www.jiaokey.com/tag/鲁迅批判孔孟之道的言论摘要.html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