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新项目管理  从容应对公司重组及新经济时期的商业实践</w:t>
      </w:r>
    </w:p>
    <w:p>
      <w:r>
        <w:rPr>
          <w:rFonts w:ascii="宋体" w:hAnsi="宋体" w:eastAsia="宋体"/>
          <w:sz w:val="24"/>
        </w:rPr>
        <w:t>（美）J.D.弗雷姆（J.Davidson Frame）著；郭宝柱等译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新项目管理  从容应对公司重组及新经济时期的商业实践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（美）J.D.弗雷姆（J.Davidson Frame）著；郭宝柱等译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本书出售、求购地址：https://www.jiaokey.com/book/detail/10450414.html</w:t>
      </w:r>
    </w:p>
    <w:p>
      <w:r>
        <w:t>更多相关图书推荐：https://www.jiaokey.com</w:t>
      </w:r>
    </w:p>
    <w:p>
      <w:r>
        <w:t>（美）J.D.弗雷姆（J.Davidson Frame）著；郭宝柱等译 其他作品：https://www.jiaokey.com/tag/（美）J.D.弗雷姆（J.Davidson Frame）著；郭宝柱等译.html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关键词搜索：https://www.jiaokey.com/tag/新项目管理  从容应对公司重组及新经济时期的商业实践.html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