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帝尧与平阳</w:t>
      </w:r>
    </w:p>
    <w:p>
      <w:r>
        <w:rPr>
          <w:rFonts w:ascii="宋体" w:hAnsi="宋体" w:eastAsia="宋体"/>
          <w:sz w:val="24"/>
        </w:rPr>
        <w:t>石青柏主编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帝尧与平阳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石青柏主编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临汾市尧文化研究开发委员会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本书出售、求购地址：https://www.jiaokey.com/book/detail/10450397.html</w:t>
      </w:r>
    </w:p>
    <w:p>
      <w:r>
        <w:t>更多相关图书推荐：https://www.jiaokey.com</w:t>
      </w:r>
    </w:p>
    <w:p>
      <w:r>
        <w:t>石青柏主编 其他作品：https://www.jiaokey.com/tag/石青柏主编.html</w:t>
      </w:r>
    </w:p>
    <w:p>
      <w:r>
        <w:t>临汾市尧文化研究开发委员会 出版图书：https://www.jiaokey.com/tag/临汾市尧文化研究开发委员会.html</w:t>
      </w:r>
    </w:p>
    <w:p>
      <w:r>
        <w:t>关键词搜索：https://www.jiaokey.com/tag/帝尧与平阳.html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