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书名：学生素描、速写、色彩、设计优秀作品选</w:t>
      </w:r>
    </w:p>
    <w:p>
      <w:r>
        <w:t>作者：张培成主编</w:t>
      </w:r>
    </w:p>
    <w:p>
      <w:r>
        <w:t>出版社：上海：上海人民美术出版社</w:t>
      </w:r>
    </w:p>
    <w:p>
      <w:r>
        <w:t>出版日期：2001.02</w:t>
      </w:r>
    </w:p>
    <w:p>
      <w:r>
        <w:t>总页数：60</w:t>
      </w:r>
    </w:p>
    <w:p>
      <w:r>
        <w:t>更多请访问教客网: www.jiaokey.com</w:t>
      </w:r>
    </w:p>
    <w:p>
      <w:r>
        <w:t>学生素描、速写、色彩、设计优秀作品选 评论地址：https://www.jiaokey.com/book/detail/10450384.html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