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植物线虫学导论</w:t>
      </w:r>
    </w:p>
    <w:p>
      <w:r>
        <w:rPr>
          <w:rFonts w:ascii="宋体" w:hAnsi="宋体" w:eastAsia="宋体"/>
          <w:sz w:val="24"/>
        </w:rPr>
        <w:t>（美）德罗普金（Dropkin，V.H.）著；潘沧桑，林 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植物线虫学导论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（美）德罗普金（Dropkin，V.H.）著；潘沧桑，林 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本书出售、求购地址：https://www.jiaokey.com/book/detail/10450361.html</w:t>
      </w:r>
    </w:p>
    <w:p>
      <w:r>
        <w:t>更多相关图书推荐：https://www.jiaokey.com</w:t>
      </w:r>
    </w:p>
    <w:p>
      <w:r>
        <w:t>（美）德罗普金（Dropkin，V.H.）著；潘沧桑，林 竞译 其他作品：https://www.jiaokey.com/tag/（美）德罗普金（Dropkin，V.H.）著；潘沧桑，林 竞译.html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关键词搜索：https://www.jiaokey.com/tag/植物线虫学导论.html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