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深入学习江泽民同志“七一”重要讲话系列谈</w:t>
      </w:r>
    </w:p>
    <w:p>
      <w:r>
        <w:rPr>
          <w:rFonts w:ascii="宋体" w:hAnsi="宋体" w:eastAsia="宋体"/>
          <w:sz w:val="24"/>
        </w:rPr>
        <w:t>何毅亭主编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深入学习江泽民同志“七一”重要讲话系列谈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何毅亭主编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本书出售、求购地址：https://www.jiaokey.com/book/detail/10450285.html</w:t>
      </w:r>
    </w:p>
    <w:p>
      <w:r>
        <w:t>更多相关图书推荐：https://www.jiaokey.com</w:t>
      </w:r>
    </w:p>
    <w:p>
      <w:r>
        <w:t>何毅亭主编 其他作品：https://www.jiaokey.com/tag/何毅亭主编.html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关键词搜索：https://www.jiaokey.com/tag/深入学习江泽民同志“七一”重要讲话系列谈.html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