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书名：厂矿电气设备及过程参数检测技术</w:t>
      </w:r>
    </w:p>
    <w:p>
      <w:r>
        <w:t>作者：唐继，韩俊德编著</w:t>
      </w:r>
    </w:p>
    <w:p>
      <w:r>
        <w:t>出版社：北京：煤炭工业出版社</w:t>
      </w:r>
    </w:p>
    <w:p>
      <w:r>
        <w:t>出版日期：1998.04</w:t>
      </w:r>
    </w:p>
    <w:p>
      <w:r>
        <w:t>总页数：247</w:t>
      </w:r>
    </w:p>
    <w:p>
      <w:r>
        <w:t>更多请访问教客网: www.jiaokey.com</w:t>
      </w:r>
    </w:p>
    <w:p>
      <w:r>
        <w:t>厂矿电气设备及过程参数检测技术 评论地址：https://www.jiaokey.com/book/detail/10450283.html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