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书名：商业银行客户经理制理论与实践</w:t>
      </w:r>
    </w:p>
    <w:p>
      <w:r>
        <w:t>作者：张春民，俞金鸣主编</w:t>
      </w:r>
    </w:p>
    <w:p>
      <w:r>
        <w:t>出版社：北京：工商出版社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商业银行客户经理制理论与实践 评论地址：https://www.jiaokey.com/book/detail/10450276.html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