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书名：美国名记者谈采访工作经验</w:t>
      </w:r>
    </w:p>
    <w:p>
      <w:r>
        <w:t>作者：（美）C.A.格拉米奇编；魏国强译</w:t>
      </w:r>
    </w:p>
    <w:p>
      <w:r>
        <w:t>出版社：北京：新华出版社</w:t>
      </w:r>
    </w:p>
    <w:p>
      <w:r>
        <w:t>出版日期：1981.06</w:t>
      </w:r>
    </w:p>
    <w:p>
      <w:r>
        <w:t>总页数：168</w:t>
      </w:r>
    </w:p>
    <w:p>
      <w:r>
        <w:t>更多请访问教客网: www.jiaokey.com</w:t>
      </w:r>
    </w:p>
    <w:p>
      <w:r>
        <w:t>美国名记者谈采访工作经验 评论地址：https://www.jiaokey.com/book/detail/10450217.html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