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书名：清末社会思潮</w:t>
      </w:r>
    </w:p>
    <w:p>
      <w:r>
        <w:t>作者：王劲等著；吴雁南，冯祖贻，苏中立主编</w:t>
      </w:r>
    </w:p>
    <w:p>
      <w:r>
        <w:t>出版社：福州：福建人民出版社</w:t>
      </w:r>
    </w:p>
    <w:p>
      <w:r>
        <w:t>出版日期：1990.08</w:t>
      </w:r>
    </w:p>
    <w:p>
      <w:r>
        <w:t>总页数：547</w:t>
      </w:r>
    </w:p>
    <w:p>
      <w:r>
        <w:t>更多请访问教客网: www.jiaokey.com</w:t>
      </w:r>
    </w:p>
    <w:p>
      <w:r>
        <w:t>清末社会思潮 评论地址：https://www.jiaokey.com/book/detail/10450162.html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