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独闯非洲高山王国  一个中国女摄影师在黑人村落的生存纪实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独闯非洲高山王国  一个中国女摄影师在黑人村落的生存纪实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本书出售、求购地址：https://www.jiaokey.com/book/detail/10450134.html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关键词搜索：https://www.jiaokey.com/tag/独闯非洲高山王国  一个中国女摄影师在黑人村落的生存纪实.html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