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美国当代水彩画写生技法70讲</w:t>
      </w:r>
    </w:p>
    <w:p>
      <w:r>
        <w:rPr>
          <w:rFonts w:ascii="宋体" w:hAnsi="宋体" w:eastAsia="宋体"/>
          <w:sz w:val="24"/>
        </w:rPr>
        <w:t>（美）左尔坦·赛伯著；徐伟儒等译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美国当代水彩画写生技法70讲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（美）左尔坦·赛伯著；徐伟儒等译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本书出售、求购地址：https://www.jiaokey.com/book/detail/10450114.html</w:t>
      </w:r>
    </w:p>
    <w:p>
      <w:r>
        <w:t>更多相关图书推荐：https://www.jiaokey.com</w:t>
      </w:r>
    </w:p>
    <w:p>
      <w:r>
        <w:t>（美）左尔坦·赛伯著；徐伟儒等译 其他作品：https://www.jiaokey.com/tag/（美）左尔坦·赛伯著；徐伟儒等译.html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关键词搜索：https://www.jiaokey.com/tag/美国当代水彩画写生技法70讲.html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