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公司创造力  创新和改进是如何发生的</w:t>
      </w:r>
    </w:p>
    <w:p>
      <w:r>
        <w:rPr>
          <w:rFonts w:ascii="宋体" w:hAnsi="宋体" w:eastAsia="宋体"/>
          <w:sz w:val="24"/>
        </w:rPr>
        <w:t>（美）艾伦·鲁宾逊（Alan Robinson），（美）萨姆·斯特恩（Sam Stern）著；杨炯译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公司创造力  创新和改进是如何发生的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（美）艾伦·鲁宾逊（Alan Robinson），（美）萨姆·斯特恩（Sam Stern）著；杨炯译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本书出售、求购地址：https://www.jiaokey.com/book/detail/10450083.html</w:t>
      </w:r>
    </w:p>
    <w:p>
      <w:r>
        <w:t>更多相关图书推荐：https://www.jiaokey.com</w:t>
      </w:r>
    </w:p>
    <w:p>
      <w:r>
        <w:t>（美）艾伦·鲁宾逊（Alan Robinson），（美）萨姆·斯特恩（Sam Stern）著；杨炯译 其他作品：https://www.jiaokey.com/tag/（美）艾伦·鲁宾逊（Alan Robinson），（美）萨姆·斯特恩（Sam Stern）著；杨炯译.html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关键词搜索：https://www.jiaokey.com/tag/公司创造力  创新和改进是如何发生的.html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