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赢家管理思维  成功企业的管理思考模式</w:t>
      </w:r>
    </w:p>
    <w:p>
      <w:r>
        <w:rPr>
          <w:rFonts w:ascii="宋体" w:hAnsi="宋体" w:eastAsia="宋体"/>
          <w:sz w:val="24"/>
        </w:rPr>
        <w:t>（美）昆恩·史比哲（Quinn Spitzer），（美）&lt;font color=Red&gt;隆&lt;/font&gt;·艾凡司（Ron Evans）著；董更生译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赢家管理思维  成功企业的管理思考模式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（美）昆恩·史比哲（Quinn Spitzer），（美）&lt;font color=Red&gt;隆&lt;/font&gt;·艾凡司（Ron Evans）著；董更生译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北京:经济管理出版社,2001.01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企业管理(学科:创造性思维)企业管理创造性思维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本书出售、求购地址：https://www.jiaokey.com/book/detail/10450079.html</w:t>
      </w:r>
    </w:p>
    <w:p>
      <w:r>
        <w:t>更多相关图书推荐：https://www.jiaokey.com</w:t>
      </w:r>
    </w:p>
    <w:p>
      <w:r>
        <w:t>（美）昆恩·史比哲（Quinn Spitzer），（美）&lt;font color=Red&gt;隆&lt;/font&gt;·艾凡司（Ron Evans）著；董更生译 其他作品：https://www.jiaokey.com/tag/（美）昆恩·史比哲（Quinn Spitzer），（美）&lt;font color=Red&gt;隆&lt;/font&gt;·艾凡司（Ron Evans）著；董更生译.html</w:t>
      </w:r>
    </w:p>
    <w:p>
      <w:r>
        <w:t>北京:经济管理出版社,2001.01 出版图书：https://www.jiaokey.com/tag/北京:经济管理出版社,2001.01.html</w:t>
      </w:r>
    </w:p>
    <w:p>
      <w:r>
        <w:t>关键词搜索：https://www.jiaokey.com/tag/企业管理(学科:创造性思维)企业管理创造性思维.html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