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库存管理胜经  现代企业经营者的存、取之道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库存管理胜经  现代企业经营者的存、取之道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库存(学科: 仓库管理 学科: 物资管理) 库存 仓库管理 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本书出售、求购地址：https://www.jiaokey.com/book/detail/10450077.html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关键词搜索：https://www.jiaokey.com/tag/库存(学科: 仓库管理 学科: 物资管理) 库存 仓库管理 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