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书名：拉美与东亚发展模式比较研究</w:t>
      </w:r>
    </w:p>
    <w:p>
      <w:r>
        <w:t>作者：江时学等著</w:t>
      </w:r>
    </w:p>
    <w:p>
      <w:r>
        <w:t>出版社：北京：世界知识出版社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拉美与东亚发展模式比较研究 评论地址：https://www.jiaokey.com/book/detail/10450059.html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