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书名：对外贸易基础英语  试用本</w:t>
      </w:r>
    </w:p>
    <w:p>
      <w:r>
        <w:t>作者：上海对外贸易职工大学编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对外贸易基础英语  试用本 评论地址：https://www.jiaokey.com/book/detail/10450055.html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